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Yiytu kelmeendi ndii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Furtaade    </w:t>
      </w:r>
      <w:r>
        <w:t xml:space="preserve">   Faawru    </w:t>
      </w:r>
      <w:r>
        <w:t xml:space="preserve">   Ɓowngu    </w:t>
      </w:r>
      <w:r>
        <w:t xml:space="preserve">   Ɗaɗol    </w:t>
      </w:r>
      <w:r>
        <w:t xml:space="preserve">   Felo    </w:t>
      </w:r>
      <w:r>
        <w:t xml:space="preserve">   Yuumtude    </w:t>
      </w:r>
      <w:r>
        <w:t xml:space="preserve">   Yuurnaade    </w:t>
      </w:r>
      <w:r>
        <w:t xml:space="preserve">   Yeɗde    </w:t>
      </w:r>
      <w:r>
        <w:t xml:space="preserve">   Wowlaandu    </w:t>
      </w:r>
      <w:r>
        <w:t xml:space="preserve">   Sortude    </w:t>
      </w:r>
      <w:r>
        <w:t xml:space="preserve">   Suggude    </w:t>
      </w:r>
      <w:r>
        <w:t xml:space="preserve">   Saggude    </w:t>
      </w:r>
      <w:r>
        <w:t xml:space="preserve">   Ɗakaaño    </w:t>
      </w:r>
      <w:r>
        <w:t xml:space="preserve">   Ɗaɓɓude    </w:t>
      </w:r>
      <w:r>
        <w:t xml:space="preserve">   Ɓakkere    </w:t>
      </w:r>
      <w:r>
        <w:t xml:space="preserve">   Ɓamtaare    </w:t>
      </w:r>
      <w:r>
        <w:t xml:space="preserve">   Ƴiiƴam    </w:t>
      </w:r>
      <w:r>
        <w:t xml:space="preserve">   Moƴƴere    </w:t>
      </w:r>
      <w:r>
        <w:t xml:space="preserve">   Fowru    </w:t>
      </w:r>
      <w:r>
        <w:t xml:space="preserve">   Fuuta    </w:t>
      </w:r>
      <w:r>
        <w:t xml:space="preserve">   Hartallo    </w:t>
      </w:r>
      <w:r>
        <w:t xml:space="preserve">   Hoore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Yiytu kelmeendi ndii</dc:title>
  <dcterms:created xsi:type="dcterms:W3CDTF">2021-10-11T22:39:12Z</dcterms:created>
  <dcterms:modified xsi:type="dcterms:W3CDTF">2021-10-11T22:39:12Z</dcterms:modified>
</cp:coreProperties>
</file>