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Yōkai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Tengu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("Heavenly Dog")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Kappa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("Tree Spirit")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Nekomata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("Parlor Child")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Tanuki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("Ghost")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Rokurokubi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("Haunted Umbrella Ghost")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Zashiki Watashi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("Two-tailed Cat")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("River-child")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Kodama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("Raccoon Dog")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Kasa-obake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("Long-necked Lady")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Inugami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("Orge")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("Dog God/Spirit")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Yōkai Matching</dc:title>
  <dcterms:created xsi:type="dcterms:W3CDTF">2021-10-12T20:38:23Z</dcterms:created>
  <dcterms:modified xsi:type="dcterms:W3CDTF">2021-10-12T20:38:23Z</dcterms:modified>
</cp:coreProperties>
</file>