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Ymarfer Corff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Cyhyrau    </w:t>
      </w:r>
      <w:r>
        <w:t xml:space="preserve">   Sarn Helen    </w:t>
      </w:r>
      <w:r>
        <w:t xml:space="preserve">   5X60    </w:t>
      </w:r>
      <w:r>
        <w:t xml:space="preserve">   Ymenydd    </w:t>
      </w:r>
      <w:r>
        <w:t xml:space="preserve">   Calon    </w:t>
      </w:r>
      <w:r>
        <w:t xml:space="preserve">   Dawnsio    </w:t>
      </w:r>
      <w:r>
        <w:t xml:space="preserve">   Nofio    </w:t>
      </w:r>
      <w:r>
        <w:t xml:space="preserve">   Rhedeg    </w:t>
      </w:r>
      <w:r>
        <w:t xml:space="preserve">   Llysiau    </w:t>
      </w:r>
      <w:r>
        <w:t xml:space="preserve">   Ffrwythau    </w:t>
      </w:r>
      <w:r>
        <w:t xml:space="preserve">   Bwyta'n iach    </w:t>
      </w:r>
      <w:r>
        <w:t xml:space="preserve">   Ymarfer Corff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Ymarfer Corff</dc:title>
  <dcterms:created xsi:type="dcterms:W3CDTF">2021-10-11T22:39:36Z</dcterms:created>
  <dcterms:modified xsi:type="dcterms:W3CDTF">2021-10-11T22:39:36Z</dcterms:modified>
</cp:coreProperties>
</file>