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Ymarfer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RYGBI    </w:t>
      </w:r>
      <w:r>
        <w:t xml:space="preserve">   HOCI    </w:t>
      </w:r>
      <w:r>
        <w:t xml:space="preserve">   CRICED    </w:t>
      </w:r>
      <w:r>
        <w:t xml:space="preserve">   ROWNDERI    </w:t>
      </w:r>
      <w:r>
        <w:t xml:space="preserve">   TRIATHLON    </w:t>
      </w:r>
      <w:r>
        <w:t xml:space="preserve">   MARCHOGAETH    </w:t>
      </w:r>
      <w:r>
        <w:t xml:space="preserve">   GOLFF    </w:t>
      </w:r>
      <w:r>
        <w:t xml:space="preserve">   BOCSIO    </w:t>
      </w:r>
      <w:r>
        <w:t xml:space="preserve">   GYMNASTEG    </w:t>
      </w:r>
      <w:r>
        <w:t xml:space="preserve">   NOFIO    </w:t>
      </w:r>
      <w:r>
        <w:t xml:space="preserve">   ATHLETAU    </w:t>
      </w:r>
      <w:r>
        <w:t xml:space="preserve">   Pel fasged    </w:t>
      </w:r>
      <w:r>
        <w:t xml:space="preserve">   Tenis    </w:t>
      </w:r>
      <w:r>
        <w:t xml:space="preserve">   Badminton    </w:t>
      </w:r>
      <w:r>
        <w:t xml:space="preserve">   Pel droed    </w:t>
      </w:r>
      <w:r>
        <w:t xml:space="preserve">   Pel rhwyd    </w:t>
      </w:r>
      <w:r>
        <w:t xml:space="preserve">   Ymarfer corff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Ymarfer corff</dc:title>
  <dcterms:created xsi:type="dcterms:W3CDTF">2021-10-11T22:39:33Z</dcterms:created>
  <dcterms:modified xsi:type="dcterms:W3CDTF">2021-10-11T22:39:33Z</dcterms:modified>
</cp:coreProperties>
</file>