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Ynys Joules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Ailadrodd arbrofion    </w:t>
      </w:r>
      <w:r>
        <w:t xml:space="preserve">   Anfantais    </w:t>
      </w:r>
      <w:r>
        <w:t xml:space="preserve">   Annibynnol    </w:t>
      </w:r>
      <w:r>
        <w:t xml:space="preserve">   Biomas    </w:t>
      </w:r>
      <w:r>
        <w:t xml:space="preserve">   Cymedr    </w:t>
      </w:r>
      <w:r>
        <w:t xml:space="preserve">   Geothermal    </w:t>
      </w:r>
      <w:r>
        <w:t xml:space="preserve">   Gwynt    </w:t>
      </w:r>
      <w:r>
        <w:t xml:space="preserve">   Llanw    </w:t>
      </w:r>
      <w:r>
        <w:t xml:space="preserve">   Mesur Cyrrent    </w:t>
      </w:r>
      <w:r>
        <w:t xml:space="preserve">   Mesur Rheoli    </w:t>
      </w:r>
      <w:r>
        <w:t xml:space="preserve">   Perygl    </w:t>
      </w:r>
      <w:r>
        <w:t xml:space="preserve">   Rhagfynegiiad    </w:t>
      </w:r>
      <w:r>
        <w:t xml:space="preserve">   Risg    </w:t>
      </w:r>
      <w:r>
        <w:t xml:space="preserve">   Solar    </w:t>
      </w:r>
      <w:r>
        <w:t xml:space="preserve">   Tannwyddau Ffosil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Ynys Joules</dc:title>
  <dcterms:created xsi:type="dcterms:W3CDTF">2021-10-11T22:39:34Z</dcterms:created>
  <dcterms:modified xsi:type="dcterms:W3CDTF">2021-10-11T22:39:34Z</dcterms:modified>
</cp:coreProperties>
</file>