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 Podria Hacerlo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fuerte o grosero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 donde la gente vota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personas que hacen las leyes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conoce acerca del mundo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permitir tener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espera resultar elegida para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 del gobierno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cambio que se hace a una 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estar de acuerdo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 Podria Hacerlo</dc:title>
  <dcterms:created xsi:type="dcterms:W3CDTF">2021-10-11T22:38:47Z</dcterms:created>
  <dcterms:modified xsi:type="dcterms:W3CDTF">2021-10-11T22:38:47Z</dcterms:modified>
</cp:coreProperties>
</file>