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Posture begins to _____ itself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a yoga beginner, _______ yoga, which focuses on basic postures at a comfortable pace, would be great for you.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core is working properly, posture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Yoga has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endurance and physical ______ are tested through holding postures for extended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_______ endurance, strength, and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Strength_____ and flexibility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2021-10-11T22:39:13Z</dcterms:created>
  <dcterms:modified xsi:type="dcterms:W3CDTF">2021-10-11T22:39:13Z</dcterms:modified>
</cp:coreProperties>
</file>