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freedom from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series of 26 challenging poses performed in a room heated to a high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series of poses combined with a special breathing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quality of state of being conscious or aware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faster higher intensity practice that builds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state of being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state of being comfortable healthy or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 the form most often associated with yoga it combines a series of basic movements with breathing vinyasa, a series of poses that flow smoothly into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not showing or feeling nervousness  anger or other strong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type of yoga that uses props like blocks straps and chairs to help move your body into alignment</w:t>
            </w:r>
          </w:p>
        </w:tc>
      </w:tr>
    </w:tbl>
    <w:p>
      <w:pPr>
        <w:pStyle w:val="WordBankMedium"/>
      </w:pPr>
      <w:r>
        <w:t xml:space="preserve">   Mindfulness    </w:t>
      </w:r>
      <w:r>
        <w:t xml:space="preserve">   well-being    </w:t>
      </w:r>
      <w:r>
        <w:t xml:space="preserve">   happiness    </w:t>
      </w:r>
      <w:r>
        <w:t xml:space="preserve">   calm    </w:t>
      </w:r>
      <w:r>
        <w:t xml:space="preserve">   peace    </w:t>
      </w:r>
      <w:r>
        <w:t xml:space="preserve">   hatha    </w:t>
      </w:r>
      <w:r>
        <w:t xml:space="preserve">   power    </w:t>
      </w:r>
      <w:r>
        <w:t xml:space="preserve">   ashtanga    </w:t>
      </w:r>
      <w:r>
        <w:t xml:space="preserve">   bikram    </w:t>
      </w:r>
      <w:r>
        <w:t xml:space="preserve">   iyengar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Yoga</dc:title>
  <dcterms:created xsi:type="dcterms:W3CDTF">2021-10-11T22:39:39Z</dcterms:created>
  <dcterms:modified xsi:type="dcterms:W3CDTF">2021-10-11T22:39:39Z</dcterms:modified>
</cp:coreProperties>
</file>