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important piece of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English meaning for prana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relaxation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yoga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shape made in a standing 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Sanskrit for cat 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have your own level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sun salutation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emotionally calm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must always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Yoga</dc:title>
  <dcterms:created xsi:type="dcterms:W3CDTF">2021-10-12T20:37:41Z</dcterms:created>
  <dcterms:modified xsi:type="dcterms:W3CDTF">2021-10-12T20:37:41Z</dcterms:modified>
</cp:coreProperties>
</file>