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Yoga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high plank    </w:t>
      </w:r>
      <w:r>
        <w:t xml:space="preserve">   up dog    </w:t>
      </w:r>
      <w:r>
        <w:t xml:space="preserve">   down dog    </w:t>
      </w:r>
      <w:r>
        <w:t xml:space="preserve">   mindfulness    </w:t>
      </w:r>
      <w:r>
        <w:t xml:space="preserve">   affirmation    </w:t>
      </w:r>
      <w:r>
        <w:t xml:space="preserve">   breathe    </w:t>
      </w:r>
      <w:r>
        <w:t xml:space="preserve">   gratitude    </w:t>
      </w:r>
      <w:r>
        <w:t xml:space="preserve">   healing    </w:t>
      </w:r>
      <w:r>
        <w:t xml:space="preserve">   peace    </w:t>
      </w:r>
      <w:r>
        <w:t xml:space="preserve">   meditation    </w:t>
      </w:r>
      <w:r>
        <w:t xml:space="preserve">   balance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Yoga Words</dc:title>
  <dcterms:created xsi:type="dcterms:W3CDTF">2021-10-11T22:38:37Z</dcterms:created>
  <dcterms:modified xsi:type="dcterms:W3CDTF">2021-10-11T22:38:37Z</dcterms:modified>
</cp:coreProperties>
</file>