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Yoga &amp; YoGini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Meditation    </w:t>
      </w:r>
      <w:r>
        <w:t xml:space="preserve">   Peace    </w:t>
      </w:r>
      <w:r>
        <w:t xml:space="preserve">   Aum    </w:t>
      </w:r>
      <w:r>
        <w:t xml:space="preserve">   Trikonasana    </w:t>
      </w:r>
      <w:r>
        <w:t xml:space="preserve">   Kriya    </w:t>
      </w:r>
      <w:r>
        <w:t xml:space="preserve">   Naadi    </w:t>
      </w:r>
      <w:r>
        <w:t xml:space="preserve">   Mudra    </w:t>
      </w:r>
      <w:r>
        <w:t xml:space="preserve">   Headstand    </w:t>
      </w:r>
      <w:r>
        <w:t xml:space="preserve">   Savasana    </w:t>
      </w:r>
      <w:r>
        <w:t xml:space="preserve">   Bhastrika    </w:t>
      </w:r>
      <w:r>
        <w:t xml:space="preserve">   Pranayam    </w:t>
      </w:r>
      <w:r>
        <w:t xml:space="preserve">   Surya Namskar    </w:t>
      </w:r>
      <w:r>
        <w:t xml:space="preserve">   Breath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&amp; YoGini</dc:title>
  <dcterms:created xsi:type="dcterms:W3CDTF">2021-10-12T21:04:14Z</dcterms:created>
  <dcterms:modified xsi:type="dcterms:W3CDTF">2021-10-12T21:04:14Z</dcterms:modified>
</cp:coreProperties>
</file>