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 and 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cobra    </w:t>
      </w:r>
      <w:r>
        <w:t xml:space="preserve">   hero    </w:t>
      </w:r>
      <w:r>
        <w:t xml:space="preserve">   pretzel    </w:t>
      </w:r>
      <w:r>
        <w:t xml:space="preserve">   bridge    </w:t>
      </w:r>
      <w:r>
        <w:t xml:space="preserve">   dancer    </w:t>
      </w:r>
      <w:r>
        <w:t xml:space="preserve">   dolphin    </w:t>
      </w:r>
      <w:r>
        <w:t xml:space="preserve">   eagle    </w:t>
      </w:r>
      <w:r>
        <w:t xml:space="preserve">   plank    </w:t>
      </w:r>
      <w:r>
        <w:t xml:space="preserve">   warrior    </w:t>
      </w:r>
      <w:r>
        <w:t xml:space="preserve">   tree    </w:t>
      </w:r>
      <w:r>
        <w:t xml:space="preserve">   mountain    </w:t>
      </w:r>
      <w:r>
        <w:t xml:space="preserve">   child    </w:t>
      </w:r>
      <w:r>
        <w:t xml:space="preserve">   downwarddog    </w:t>
      </w:r>
      <w:r>
        <w:t xml:space="preserve">   airplane    </w:t>
      </w:r>
      <w:r>
        <w:t xml:space="preserve">  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and Mindfulness</dc:title>
  <dcterms:created xsi:type="dcterms:W3CDTF">2021-10-12T21:04:36Z</dcterms:created>
  <dcterms:modified xsi:type="dcterms:W3CDTF">2021-10-12T21:04:36Z</dcterms:modified>
</cp:coreProperties>
</file>