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Yoga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Bow    </w:t>
      </w:r>
      <w:r>
        <w:t xml:space="preserve">   Namaste    </w:t>
      </w:r>
      <w:r>
        <w:t xml:space="preserve">   Mountain    </w:t>
      </w:r>
      <w:r>
        <w:t xml:space="preserve">   Cobra    </w:t>
      </w:r>
      <w:r>
        <w:t xml:space="preserve">   Chair    </w:t>
      </w:r>
      <w:r>
        <w:t xml:space="preserve">   Warrior    </w:t>
      </w:r>
      <w:r>
        <w:t xml:space="preserve">   Cow    </w:t>
      </w:r>
      <w:r>
        <w:t xml:space="preserve">   Cat    </w:t>
      </w:r>
      <w:r>
        <w:t xml:space="preserve">   Butterfly    </w:t>
      </w:r>
      <w:r>
        <w:t xml:space="preserve">   Meditation    </w:t>
      </w:r>
      <w:r>
        <w:t xml:space="preserve">   Boat    </w:t>
      </w:r>
      <w:r>
        <w:t xml:space="preserve">   Lion    </w:t>
      </w:r>
      <w:r>
        <w:t xml:space="preserve">   Flower    </w:t>
      </w:r>
      <w:r>
        <w:t xml:space="preserve">   Breathing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</dc:title>
  <dcterms:created xsi:type="dcterms:W3CDTF">2021-10-12T21:04:02Z</dcterms:created>
  <dcterms:modified xsi:type="dcterms:W3CDTF">2021-10-12T21:04:02Z</dcterms:modified>
</cp:coreProperties>
</file>