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end of Yoga class we ___________ourselves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name of the pose that has 1,2 &amp;,3 positions and is soldier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inversion move we do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Standing on one foot with hands out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pose is it called when our ft. are together arms at sides and eyes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Positive creates positive energy and negative creates________energy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Hot Yoga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pose is it when we sit on our sit bones and lift our feet up in air to balance in a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end of class we ------- the positive energy and exhale the negative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pose we do  when squatting down and placing elbow into knees and lean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stretch we increase 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resting pose in Yoga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Holding yourself in push up position  is called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</dc:title>
  <dcterms:created xsi:type="dcterms:W3CDTF">2021-10-11T22:38:51Z</dcterms:created>
  <dcterms:modified xsi:type="dcterms:W3CDTF">2021-10-11T22:38:51Z</dcterms:modified>
</cp:coreProperties>
</file>