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Asana    </w:t>
      </w:r>
      <w:r>
        <w:t xml:space="preserve">   chakras    </w:t>
      </w:r>
      <w:r>
        <w:t xml:space="preserve">   windmill    </w:t>
      </w:r>
      <w:r>
        <w:t xml:space="preserve">   dancer's pose    </w:t>
      </w:r>
      <w:r>
        <w:t xml:space="preserve">   frog    </w:t>
      </w:r>
      <w:r>
        <w:t xml:space="preserve">   focus point    </w:t>
      </w:r>
      <w:r>
        <w:t xml:space="preserve">   super cat    </w:t>
      </w:r>
      <w:r>
        <w:t xml:space="preserve">   baby cobra    </w:t>
      </w:r>
      <w:r>
        <w:t xml:space="preserve">   rabbit    </w:t>
      </w:r>
      <w:r>
        <w:t xml:space="preserve">   savasana    </w:t>
      </w:r>
      <w:r>
        <w:t xml:space="preserve">   cow    </w:t>
      </w:r>
      <w:r>
        <w:t xml:space="preserve">   cat    </w:t>
      </w:r>
      <w:r>
        <w:t xml:space="preserve">   tree    </w:t>
      </w:r>
      <w:r>
        <w:t xml:space="preserve">   child's pose    </w:t>
      </w:r>
      <w:r>
        <w:t xml:space="preserve">   tadasana    </w:t>
      </w:r>
      <w:r>
        <w:t xml:space="preserve">   namaste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 words</dc:title>
  <dcterms:created xsi:type="dcterms:W3CDTF">2021-10-12T21:04:16Z</dcterms:created>
  <dcterms:modified xsi:type="dcterms:W3CDTF">2021-10-12T21:04:16Z</dcterms:modified>
</cp:coreProperties>
</file>