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Yoghurt 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recipe    </w:t>
      </w:r>
      <w:r>
        <w:t xml:space="preserve">   eggs    </w:t>
      </w:r>
      <w:r>
        <w:t xml:space="preserve">   cake    </w:t>
      </w:r>
      <w:r>
        <w:t xml:space="preserve">   yoghurt    </w:t>
      </w:r>
      <w:r>
        <w:t xml:space="preserve">   sugar    </w:t>
      </w:r>
      <w:r>
        <w:t xml:space="preserve">   margarine    </w:t>
      </w:r>
      <w:r>
        <w:t xml:space="preserve">   self raising flour    </w:t>
      </w:r>
      <w:r>
        <w:t xml:space="preserve">   ingredients    </w:t>
      </w:r>
      <w:r>
        <w:t xml:space="preserve">   dix    </w:t>
      </w:r>
      <w:r>
        <w:t xml:space="preserve">   six    </w:t>
      </w:r>
      <w:r>
        <w:t xml:space="preserve">   onze    </w:t>
      </w:r>
      <w:r>
        <w:t xml:space="preserve">   huit    </w:t>
      </w:r>
      <w:r>
        <w:t xml:space="preserve">   cinq    </w:t>
      </w:r>
      <w:r>
        <w:t xml:space="preserve">   set    </w:t>
      </w:r>
      <w:r>
        <w:t xml:space="preserve">   un    </w:t>
      </w:r>
      <w:r>
        <w:t xml:space="preserve">   quatre    </w:t>
      </w:r>
      <w:r>
        <w:t xml:space="preserve">   douze    </w:t>
      </w:r>
      <w:r>
        <w:t xml:space="preserve">   neuf    </w:t>
      </w:r>
      <w:r>
        <w:t xml:space="preserve">   deux    </w:t>
      </w:r>
      <w:r>
        <w:t xml:space="preserve">   trois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Yoghurt Cake</dc:title>
  <dcterms:created xsi:type="dcterms:W3CDTF">2021-10-12T21:04:27Z</dcterms:created>
  <dcterms:modified xsi:type="dcterms:W3CDTF">2021-10-12T21:04:27Z</dcterms:modified>
</cp:coreProperties>
</file>