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Yoko's diary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adjusted to new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famous or important.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that Yoko went to, located 700 meters west of the city center.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that evacuated from the cities to the countryside to escape bombing.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pays for the city fire-fighting units, air-raid shelters, and to fortify the city which would be collected by members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siren telling the citizens that a bombing plane has been spotted flying over the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is japan as Miko.They are young women who perform the services of junior priestesses or shamans.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 with a reservoir or cartridge from which ink flows continuously to the nib.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Survivors of the bomb.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response by a government to a plea from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Yoko's diary </dc:title>
  <dcterms:created xsi:type="dcterms:W3CDTF">2021-10-12T20:36:23Z</dcterms:created>
  <dcterms:modified xsi:type="dcterms:W3CDTF">2021-10-12T20:36:23Z</dcterms:modified>
</cp:coreProperties>
</file>