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Yom Haatzmaut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JERUSALEM    </w:t>
      </w:r>
      <w:r>
        <w:t xml:space="preserve">   FIVE    </w:t>
      </w:r>
      <w:r>
        <w:t xml:space="preserve">   IYAR    </w:t>
      </w:r>
      <w:r>
        <w:t xml:space="preserve">   INDEPENDENCE DAY    </w:t>
      </w:r>
      <w:r>
        <w:t xml:space="preserve">   HATIKVAH    </w:t>
      </w:r>
      <w:r>
        <w:t xml:space="preserve">   STAR OF DAVID    </w:t>
      </w:r>
      <w:r>
        <w:t xml:space="preserve">   WHITE    </w:t>
      </w:r>
      <w:r>
        <w:t xml:space="preserve">   BLUE    </w:t>
      </w:r>
      <w:r>
        <w:t xml:space="preserve">   GAMES    </w:t>
      </w:r>
      <w:r>
        <w:t xml:space="preserve">   YOM HAATZMAUT    </w:t>
      </w:r>
      <w:r>
        <w:t xml:space="preserve">   ISRAEL    </w:t>
      </w:r>
      <w:r>
        <w:t xml:space="preserve">   CELEBRATION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Yom Haatzmaut</dc:title>
  <dcterms:created xsi:type="dcterms:W3CDTF">2021-10-12T21:04:42Z</dcterms:created>
  <dcterms:modified xsi:type="dcterms:W3CDTF">2021-10-12T21:04:42Z</dcterms:modified>
</cp:coreProperties>
</file>