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Yom Hashoah Remembrance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concentration    </w:t>
      </w:r>
      <w:r>
        <w:t xml:space="preserve">   detention    </w:t>
      </w:r>
      <w:r>
        <w:t xml:space="preserve">   survival    </w:t>
      </w:r>
      <w:r>
        <w:t xml:space="preserve">   dachau    </w:t>
      </w:r>
      <w:r>
        <w:t xml:space="preserve">   auschwitz    </w:t>
      </w:r>
      <w:r>
        <w:t xml:space="preserve">   sobibor    </w:t>
      </w:r>
      <w:r>
        <w:t xml:space="preserve">   chelmno    </w:t>
      </w:r>
      <w:r>
        <w:t xml:space="preserve">   majdanek    </w:t>
      </w:r>
      <w:r>
        <w:t xml:space="preserve">   Poland    </w:t>
      </w:r>
      <w:r>
        <w:t xml:space="preserve">   Jewish    </w:t>
      </w:r>
      <w:r>
        <w:t xml:space="preserve">   Israel    </w:t>
      </w:r>
      <w:r>
        <w:t xml:space="preserve">   allies    </w:t>
      </w:r>
      <w:r>
        <w:t xml:space="preserve">   rescued    </w:t>
      </w:r>
      <w:r>
        <w:t xml:space="preserve">   camps    </w:t>
      </w:r>
      <w:r>
        <w:t xml:space="preserve">   Nazis    </w:t>
      </w:r>
      <w:r>
        <w:t xml:space="preserve">   survivors    </w:t>
      </w:r>
      <w:r>
        <w:t xml:space="preserve">   victims    </w:t>
      </w:r>
      <w:r>
        <w:t xml:space="preserve">   slavery    </w:t>
      </w:r>
      <w:r>
        <w:t xml:space="preserve">   poverty    </w:t>
      </w:r>
      <w:r>
        <w:t xml:space="preserve">   freedom    </w:t>
      </w:r>
      <w:r>
        <w:t xml:space="preserve">   matzah    </w:t>
      </w:r>
      <w:r>
        <w:t xml:space="preserve">   Passover    </w:t>
      </w:r>
      <w:r>
        <w:t xml:space="preserve">   star    </w:t>
      </w:r>
      <w:r>
        <w:t xml:space="preserve">   yellow    </w:t>
      </w:r>
      <w:r>
        <w:t xml:space="preserve">   candle    </w:t>
      </w:r>
      <w:r>
        <w:t xml:space="preserve">   April    </w:t>
      </w:r>
      <w:r>
        <w:t xml:space="preserve">   Day    </w:t>
      </w:r>
      <w:r>
        <w:t xml:space="preserve">   Remembrance    </w:t>
      </w:r>
      <w:r>
        <w:t xml:space="preserve">   Hashoah    </w:t>
      </w:r>
      <w:r>
        <w:t xml:space="preserve">   Yom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Yom Hashoah Remembrance Day</dc:title>
  <dcterms:created xsi:type="dcterms:W3CDTF">2021-10-12T21:04:00Z</dcterms:created>
  <dcterms:modified xsi:type="dcterms:W3CDTF">2021-10-12T21:04:00Z</dcterms:modified>
</cp:coreProperties>
</file>