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Yom Kipper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do during Yom Kipper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it on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holiday is Yom Kipper close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does it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Yom Kipper?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blown on Rosh Hashanah and on Yom Kipper?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you apologize for in the past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horn blown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make amends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is Yom Kipper this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Kipper</dc:title>
  <dcterms:created xsi:type="dcterms:W3CDTF">2021-10-12T20:36:36Z</dcterms:created>
  <dcterms:modified xsi:type="dcterms:W3CDTF">2021-10-12T20:36:36Z</dcterms:modified>
</cp:coreProperties>
</file>