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Kippur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bathing    </w:t>
      </w:r>
      <w:r>
        <w:t xml:space="preserve">   continuously    </w:t>
      </w:r>
      <w:r>
        <w:t xml:space="preserve">   fasting    </w:t>
      </w:r>
      <w:r>
        <w:t xml:space="preserve">   festival    </w:t>
      </w:r>
      <w:r>
        <w:t xml:space="preserve">   forgiveness    </w:t>
      </w:r>
      <w:r>
        <w:t xml:space="preserve">   God    </w:t>
      </w:r>
      <w:r>
        <w:t xml:space="preserve">   Holy Fast    </w:t>
      </w:r>
      <w:r>
        <w:t xml:space="preserve">   hours    </w:t>
      </w:r>
      <w:r>
        <w:t xml:space="preserve">   Jewish    </w:t>
      </w:r>
      <w:r>
        <w:t xml:space="preserve">   Judaism    </w:t>
      </w:r>
      <w:r>
        <w:t xml:space="preserve">   leather shoes    </w:t>
      </w:r>
      <w:r>
        <w:t xml:space="preserve">   makeup    </w:t>
      </w:r>
      <w:r>
        <w:t xml:space="preserve">   praying    </w:t>
      </w:r>
      <w:r>
        <w:t xml:space="preserve">   purity    </w:t>
      </w:r>
      <w:r>
        <w:t xml:space="preserve">   shofar    </w:t>
      </w:r>
      <w:r>
        <w:t xml:space="preserve">   Synagogue    </w:t>
      </w:r>
      <w:r>
        <w:t xml:space="preserve">   twenty five    </w:t>
      </w:r>
      <w:r>
        <w:t xml:space="preserve">   white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Kippur</dc:title>
  <dcterms:created xsi:type="dcterms:W3CDTF">2021-10-11T22:38:14Z</dcterms:created>
  <dcterms:modified xsi:type="dcterms:W3CDTF">2021-10-11T22:38:14Z</dcterms:modified>
</cp:coreProperties>
</file>