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Yom Kippur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Torah    </w:t>
      </w:r>
      <w:r>
        <w:t xml:space="preserve">   Teshuva    </w:t>
      </w:r>
      <w:r>
        <w:t xml:space="preserve">   Aron Kodesh    </w:t>
      </w:r>
      <w:r>
        <w:t xml:space="preserve">   Minyan    </w:t>
      </w:r>
      <w:r>
        <w:t xml:space="preserve">   Neilah Prayer    </w:t>
      </w:r>
      <w:r>
        <w:t xml:space="preserve">   Yonah    </w:t>
      </w:r>
      <w:r>
        <w:t xml:space="preserve">   Jewish    </w:t>
      </w:r>
      <w:r>
        <w:t xml:space="preserve">   Hashem    </w:t>
      </w:r>
      <w:r>
        <w:t xml:space="preserve">   Machzor    </w:t>
      </w:r>
      <w:r>
        <w:t xml:space="preserve">   Maon noam    </w:t>
      </w:r>
      <w:r>
        <w:t xml:space="preserve">   Prayer    </w:t>
      </w:r>
      <w:r>
        <w:t xml:space="preserve">   Yom Kippur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 Kippur </dc:title>
  <dcterms:created xsi:type="dcterms:W3CDTF">2021-10-11T22:39:55Z</dcterms:created>
  <dcterms:modified xsi:type="dcterms:W3CDTF">2021-10-11T22:39:55Z</dcterms:modified>
</cp:coreProperties>
</file>