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Kippur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Temple Emanuel    </w:t>
      </w:r>
      <w:r>
        <w:t xml:space="preserve">   Mitzvah    </w:t>
      </w:r>
      <w:r>
        <w:t xml:space="preserve">   Rosh Hashanah    </w:t>
      </w:r>
      <w:r>
        <w:t xml:space="preserve">   Bee    </w:t>
      </w:r>
      <w:r>
        <w:t xml:space="preserve">   Jonah    </w:t>
      </w:r>
      <w:r>
        <w:t xml:space="preserve">   Candles    </w:t>
      </w:r>
      <w:r>
        <w:t xml:space="preserve">   Pomegranate    </w:t>
      </w:r>
      <w:r>
        <w:t xml:space="preserve">   Honey    </w:t>
      </w:r>
      <w:r>
        <w:t xml:space="preserve">   Synagogue    </w:t>
      </w:r>
      <w:r>
        <w:t xml:space="preserve">   Teshuvah    </w:t>
      </w:r>
      <w:r>
        <w:t xml:space="preserve">   Torah    </w:t>
      </w:r>
      <w:r>
        <w:t xml:space="preserve">   Kippah    </w:t>
      </w:r>
      <w:r>
        <w:t xml:space="preserve">   Machzor    </w:t>
      </w:r>
      <w:r>
        <w:t xml:space="preserve">   Prayer Shawl    </w:t>
      </w:r>
      <w:r>
        <w:t xml:space="preserve">   Challah    </w:t>
      </w:r>
      <w:r>
        <w:t xml:space="preserve">   Apple    </w:t>
      </w:r>
      <w:r>
        <w:t xml:space="preserve">   Minyan    </w:t>
      </w:r>
      <w:r>
        <w:t xml:space="preserve">   Yom Kippur    </w:t>
      </w:r>
      <w:r>
        <w:t xml:space="preserve">   Justice    </w:t>
      </w:r>
      <w:r>
        <w:t xml:space="preserve">   Whale    </w:t>
      </w:r>
      <w:r>
        <w:t xml:space="preserve">   Kiddush Cup    </w:t>
      </w:r>
      <w:r>
        <w:t xml:space="preserve">   Shana Tova    </w:t>
      </w:r>
      <w:r>
        <w:t xml:space="preserve">   Ram    </w:t>
      </w:r>
      <w:r>
        <w:t xml:space="preserve">   Shofar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Kippur</dc:title>
  <dcterms:created xsi:type="dcterms:W3CDTF">2021-10-11T22:39:57Z</dcterms:created>
  <dcterms:modified xsi:type="dcterms:W3CDTF">2021-10-11T22:39:57Z</dcterms:modified>
</cp:coreProperties>
</file>