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Yom Kippur</w:t>
      </w:r>
    </w:p>
    <w:p>
      <w:pPr>
        <w:pStyle w:val="Questions"/>
      </w:pPr>
      <w:r>
        <w:t xml:space="preserve">1. ATNMNETOE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TENRPE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YEHAWH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EBERHW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TGAO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ULBL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MAR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INS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MEOSS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SHTBAAB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MUEARJSEL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YLOH OF SHLOIE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TEPELM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PSEPAL AND HNYEO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RBUNT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Yom Kippur</dc:title>
  <dcterms:created xsi:type="dcterms:W3CDTF">2021-10-11T22:38:25Z</dcterms:created>
  <dcterms:modified xsi:type="dcterms:W3CDTF">2021-10-11T22:38:25Z</dcterms:modified>
</cp:coreProperties>
</file>