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Yom Kippur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prayer do Jews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fasting a Jewish custom of Yom Kippur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reason for Yom Kippur?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customs are on Yom Kippur?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 Jews 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of year is Yom Kippur celebrated?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Jews amend their the past year or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is Yom Kippur?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customs of Yom Kippur is to (answer)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go work on Yom Kippur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Kippur Crossword puzzle</dc:title>
  <dcterms:created xsi:type="dcterms:W3CDTF">2021-10-11T22:38:23Z</dcterms:created>
  <dcterms:modified xsi:type="dcterms:W3CDTF">2021-10-11T22:38:23Z</dcterms:modified>
</cp:coreProperties>
</file>