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Kippur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Nightfall    </w:t>
      </w:r>
      <w:r>
        <w:t xml:space="preserve">   Sunset    </w:t>
      </w:r>
      <w:r>
        <w:t xml:space="preserve">   September 30    </w:t>
      </w:r>
      <w:r>
        <w:t xml:space="preserve">   September 29    </w:t>
      </w:r>
      <w:r>
        <w:t xml:space="preserve">   Defeat    </w:t>
      </w:r>
      <w:r>
        <w:t xml:space="preserve">   Military    </w:t>
      </w:r>
      <w:r>
        <w:t xml:space="preserve">   Fasting    </w:t>
      </w:r>
      <w:r>
        <w:t xml:space="preserve">   Twenty Five Hours    </w:t>
      </w:r>
      <w:r>
        <w:t xml:space="preserve">   Anwar Sadat    </w:t>
      </w:r>
      <w:r>
        <w:t xml:space="preserve">   Golan Heights    </w:t>
      </w:r>
      <w:r>
        <w:t xml:space="preserve">   Victory    </w:t>
      </w:r>
      <w:r>
        <w:t xml:space="preserve">   War    </w:t>
      </w:r>
      <w:r>
        <w:t xml:space="preserve">   Holiest Day    </w:t>
      </w:r>
      <w:r>
        <w:t xml:space="preserve">   Israel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Kippur Word Search</dc:title>
  <dcterms:created xsi:type="dcterms:W3CDTF">2021-10-11T22:38:44Z</dcterms:created>
  <dcterms:modified xsi:type="dcterms:W3CDTF">2021-10-11T22:38:44Z</dcterms:modified>
</cp:coreProperties>
</file>