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Yom Yerusahlayim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Israel before 1967.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given to the day on which the armed forces captured East of Jerusalem.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 month during which Israel gained independence in 5708.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Israeli defense minister at the time of the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Holy place recaptured on the third day of the war.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month during which Israel gained its independence in 1948.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Jordan at the time of the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day of the Omer on which Yom Yerushalayim occurs.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during which Israel took back the Eastern side of Jerusalem.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Israeli colonel who led the attack.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kingdom which ruled the second half of Jerusalem.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day of the six-day war was it  that Israel recaptured the place in 3 across?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Yom Yerusahlayim</dc:title>
  <dcterms:created xsi:type="dcterms:W3CDTF">2021-10-11T22:39:38Z</dcterms:created>
  <dcterms:modified xsi:type="dcterms:W3CDTF">2021-10-11T22:39:38Z</dcterms:modified>
</cp:coreProperties>
</file>