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Yomim Noiroim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Daven    </w:t>
      </w:r>
      <w:r>
        <w:t xml:space="preserve">   Coronation    </w:t>
      </w:r>
      <w:r>
        <w:t xml:space="preserve">   decree    </w:t>
      </w:r>
      <w:r>
        <w:t xml:space="preserve">   Judge    </w:t>
      </w:r>
      <w:r>
        <w:t xml:space="preserve">   Kapporah    </w:t>
      </w:r>
      <w:r>
        <w:t xml:space="preserve">   Yomtov    </w:t>
      </w:r>
      <w:r>
        <w:t xml:space="preserve">   fish    </w:t>
      </w:r>
      <w:r>
        <w:t xml:space="preserve">   nuts    </w:t>
      </w:r>
      <w:r>
        <w:t xml:space="preserve">   honey    </w:t>
      </w:r>
      <w:r>
        <w:t xml:space="preserve">   tashlich    </w:t>
      </w:r>
      <w:r>
        <w:t xml:space="preserve">   simonim    </w:t>
      </w:r>
      <w:r>
        <w:t xml:space="preserve">   apple    </w:t>
      </w:r>
      <w:r>
        <w:t xml:space="preserve">   elul    </w:t>
      </w:r>
      <w:r>
        <w:t xml:space="preserve">   teffilah    </w:t>
      </w:r>
      <w:r>
        <w:t xml:space="preserve">   teshuvah    </w:t>
      </w:r>
      <w:r>
        <w:t xml:space="preserve">   mechila    </w:t>
      </w:r>
      <w:r>
        <w:t xml:space="preserve">   selicha    </w:t>
      </w:r>
      <w:r>
        <w:t xml:space="preserve">   shul    </w:t>
      </w:r>
      <w:r>
        <w:t xml:space="preserve">   Shoifer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Yomim Noiroim</dc:title>
  <dcterms:created xsi:type="dcterms:W3CDTF">2021-10-11T22:39:45Z</dcterms:created>
  <dcterms:modified xsi:type="dcterms:W3CDTF">2021-10-11T22:39:45Z</dcterms:modified>
</cp:coreProperties>
</file>