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Yonah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sailors were worried about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amount paid for spot on ship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Yonah's response to sailors when asked who he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Ship going to this city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Yonah told to go?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sailors decide to to with Yonah?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of Ninveh given chance to do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was Yonah during storm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Yonah doing during storm?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of lots drawn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Yonah</dc:title>
  <dcterms:created xsi:type="dcterms:W3CDTF">2021-10-11T22:39:05Z</dcterms:created>
  <dcterms:modified xsi:type="dcterms:W3CDTF">2021-10-11T22:39:05Z</dcterms:modified>
</cp:coreProperties>
</file>