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Yonder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shine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people look and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sharp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at something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loving or caring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rough and uneven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carry on during hard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fine spray or light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of a mountain or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Yonder Mountain</dc:title>
  <dcterms:created xsi:type="dcterms:W3CDTF">2021-10-11T22:38:29Z</dcterms:created>
  <dcterms:modified xsi:type="dcterms:W3CDTF">2021-10-11T22:38:29Z</dcterms:modified>
</cp:coreProperties>
</file>