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Gunnedah intially known as " The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River connected to Gunnedah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Gunnedah claims the title of what capital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discovered on Black Jack Hill in 1877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Street of Gunnedah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name of Gunnedah Community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Gunnedah is situated in which region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Event "Week of_____"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Gunnedah is in which State Electorate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"My Country" Authors 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Nationality of Porchetta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day event held in August in Gunnedah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Local Lookout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Yonder</dc:title>
  <dcterms:created xsi:type="dcterms:W3CDTF">2021-10-11T22:38:07Z</dcterms:created>
  <dcterms:modified xsi:type="dcterms:W3CDTF">2021-10-11T22:38:07Z</dcterms:modified>
</cp:coreProperties>
</file>