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York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Barnacle    </w:t>
      </w:r>
      <w:r>
        <w:t xml:space="preserve">   River    </w:t>
      </w:r>
      <w:r>
        <w:t xml:space="preserve">   Grass    </w:t>
      </w:r>
      <w:r>
        <w:t xml:space="preserve">   Crab    </w:t>
      </w:r>
      <w:r>
        <w:t xml:space="preserve">   Clay    </w:t>
      </w:r>
      <w:r>
        <w:t xml:space="preserve">   Sand    </w:t>
      </w:r>
      <w:r>
        <w:t xml:space="preserve">   Fossil    </w:t>
      </w:r>
      <w:r>
        <w:t xml:space="preserve">   Clam    </w:t>
      </w:r>
      <w:r>
        <w:t xml:space="preserve">   Fun    </w:t>
      </w:r>
      <w:r>
        <w:t xml:space="preserve">   Water    </w:t>
      </w:r>
      <w:r>
        <w:t xml:space="preserve">   Shell    </w:t>
      </w:r>
      <w:r>
        <w:t xml:space="preserve">   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River</dc:title>
  <dcterms:created xsi:type="dcterms:W3CDTF">2021-10-11T22:39:22Z</dcterms:created>
  <dcterms:modified xsi:type="dcterms:W3CDTF">2021-10-11T22:39:22Z</dcterms:modified>
</cp:coreProperties>
</file>