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York Staff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Lowry    </w:t>
      </w:r>
      <w:r>
        <w:t xml:space="preserve">   Next Steps    </w:t>
      </w:r>
      <w:r>
        <w:t xml:space="preserve">   Pontiac    </w:t>
      </w:r>
      <w:r>
        <w:t xml:space="preserve">   Bannock    </w:t>
      </w:r>
      <w:r>
        <w:t xml:space="preserve">   Lincoln    </w:t>
      </w:r>
      <w:r>
        <w:t xml:space="preserve">   York    </w:t>
      </w:r>
      <w:r>
        <w:t xml:space="preserve">   Face Sheet    </w:t>
      </w:r>
      <w:r>
        <w:t xml:space="preserve">   CPR    </w:t>
      </w:r>
      <w:r>
        <w:t xml:space="preserve">   Communication    </w:t>
      </w:r>
      <w:r>
        <w:t xml:space="preserve">   KCare    </w:t>
      </w:r>
      <w:r>
        <w:t xml:space="preserve">   HIPAA Guidelines    </w:t>
      </w:r>
      <w:r>
        <w:t xml:space="preserve">   Team Process    </w:t>
      </w:r>
      <w:r>
        <w:t xml:space="preserve">   OS Therapy    </w:t>
      </w:r>
      <w:r>
        <w:t xml:space="preserve">   Suicide Assessment    </w:t>
      </w:r>
      <w:r>
        <w:t xml:space="preserve">   Cultural Diversity    </w:t>
      </w:r>
      <w:r>
        <w:t xml:space="preserve">   Emergency    </w:t>
      </w:r>
      <w:r>
        <w:t xml:space="preserve">   Fire    </w:t>
      </w:r>
      <w:r>
        <w:t xml:space="preserve">   Safety    </w:t>
      </w:r>
      <w:r>
        <w:t xml:space="preserve">   Justice    </w:t>
      </w:r>
      <w:r>
        <w:t xml:space="preserve">   Boundaries    </w:t>
      </w:r>
      <w:r>
        <w:t xml:space="preserve">   Ethics    </w:t>
      </w:r>
      <w:r>
        <w:t xml:space="preserve">   Confidentiality    </w:t>
      </w:r>
      <w:r>
        <w:t xml:space="preserve">   Therapists    </w:t>
      </w:r>
      <w:r>
        <w:t xml:space="preserve">   Family Therapy    </w:t>
      </w:r>
      <w:r>
        <w:t xml:space="preserve">   Case Management    </w:t>
      </w:r>
      <w:r>
        <w:t xml:space="preserve">   Drug Alcohol Treatment    </w:t>
      </w:r>
      <w:r>
        <w:t xml:space="preserve">   Supervision    </w:t>
      </w:r>
      <w:r>
        <w:t xml:space="preserve">   Team Leader    </w:t>
      </w:r>
      <w:r>
        <w:t xml:space="preserve">   MHC    </w:t>
      </w:r>
      <w:r>
        <w:t xml:space="preserve">   Job Duties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 Staff Puzzle </dc:title>
  <dcterms:created xsi:type="dcterms:W3CDTF">2021-10-11T22:39:16Z</dcterms:created>
  <dcterms:modified xsi:type="dcterms:W3CDTF">2021-10-11T22:39:16Z</dcterms:modified>
</cp:coreProperties>
</file>