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York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colonies would win when they won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over a piece of land or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battle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battling to keep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fighting for freedom and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British battle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title that is given to the leaders of the battles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colonies battle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battle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this battle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part of a country fights to become independent.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french general who agreed to help the American's who would soon help the french gain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when the battle of Yorktown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violent act that takes place when peace can not be made.</w:t>
            </w:r>
          </w:p>
        </w:tc>
      </w:tr>
    </w:tbl>
    <w:p>
      <w:pPr>
        <w:pStyle w:val="WordBankMedium"/>
      </w:pPr>
      <w:r>
        <w:t xml:space="preserve">   Battlefield    </w:t>
      </w:r>
      <w:r>
        <w:t xml:space="preserve">   British    </w:t>
      </w:r>
      <w:r>
        <w:t xml:space="preserve">   Colonies    </w:t>
      </w:r>
      <w:r>
        <w:t xml:space="preserve">   General    </w:t>
      </w:r>
      <w:r>
        <w:t xml:space="preserve">   General Cornwallis    </w:t>
      </w:r>
      <w:r>
        <w:t xml:space="preserve">   War    </w:t>
      </w:r>
      <w:r>
        <w:t xml:space="preserve">   Siege    </w:t>
      </w:r>
      <w:r>
        <w:t xml:space="preserve">   Yorktown    </w:t>
      </w:r>
      <w:r>
        <w:t xml:space="preserve">   September     </w:t>
      </w:r>
      <w:r>
        <w:t xml:space="preserve">   Revolution    </w:t>
      </w:r>
      <w:r>
        <w:t xml:space="preserve">   Lafayette    </w:t>
      </w:r>
      <w:r>
        <w:t xml:space="preserve">   Independence     </w:t>
      </w:r>
      <w:r>
        <w:t xml:space="preserve">   GeorgeWashington    </w:t>
      </w:r>
      <w:r>
        <w:t xml:space="preserve">   GeneralCornwallis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Town</dc:title>
  <dcterms:created xsi:type="dcterms:W3CDTF">2021-10-11T22:38:48Z</dcterms:created>
  <dcterms:modified xsi:type="dcterms:W3CDTF">2021-10-11T22:38:48Z</dcterms:modified>
</cp:coreProperties>
</file>