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Yorkshire Dales National Park</w:t>
      </w:r>
    </w:p>
    <w:p>
      <w:pPr>
        <w:pStyle w:val="Questions"/>
      </w:pPr>
      <w:r>
        <w:t xml:space="preserve">1. GHEGRONOBLIU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TAERG HRNSEEIDW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ALHAMM ARTN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LTESET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HMMLAA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EEPNHYGNT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NSKTOPI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WTKTLLELEE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WFEARLEADH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SRAGGSONNIT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Dales National Park</dc:title>
  <dcterms:created xsi:type="dcterms:W3CDTF">2021-10-11T22:39:21Z</dcterms:created>
  <dcterms:modified xsi:type="dcterms:W3CDTF">2021-10-11T22:39:21Z</dcterms:modified>
</cp:coreProperties>
</file>