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Yorkshire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Button ___ that shirt of yours!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Yorkshire, or the County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red-orange flowers in the herbaceous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Red-bellied birds w/ a great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 land that encounters a large amount of our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white liquid we consume with our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 me have some ______ with that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tan-colored mammals that rome our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 chipmunk but 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drooping flower that has 6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a disgrace if you grow up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flag is a white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a bit of sugar to 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creamy-white flowers with the spicy-sweet 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will be there at your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thick ______ bush, with the bright scarlet berries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Days</dc:title>
  <dcterms:created xsi:type="dcterms:W3CDTF">2021-10-11T22:38:34Z</dcterms:created>
  <dcterms:modified xsi:type="dcterms:W3CDTF">2021-10-11T22:38:34Z</dcterms:modified>
</cp:coreProperties>
</file>