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Yorkshire Place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Heckmondwike    </w:t>
      </w:r>
      <w:r>
        <w:t xml:space="preserve">   Horbury    </w:t>
      </w:r>
      <w:r>
        <w:t xml:space="preserve">   Batley    </w:t>
      </w:r>
      <w:r>
        <w:t xml:space="preserve">   Beverley    </w:t>
      </w:r>
      <w:r>
        <w:t xml:space="preserve">   Bradford    </w:t>
      </w:r>
      <w:r>
        <w:t xml:space="preserve">   Brandesburton    </w:t>
      </w:r>
      <w:r>
        <w:t xml:space="preserve">   Castleford    </w:t>
      </w:r>
      <w:r>
        <w:t xml:space="preserve">   Catterick    </w:t>
      </w:r>
      <w:r>
        <w:t xml:space="preserve">   Cleckheaton    </w:t>
      </w:r>
      <w:r>
        <w:t xml:space="preserve">   Dewsbury    </w:t>
      </w:r>
      <w:r>
        <w:t xml:space="preserve">   Doncaster    </w:t>
      </w:r>
      <w:r>
        <w:t xml:space="preserve">   Filey    </w:t>
      </w:r>
      <w:r>
        <w:t xml:space="preserve">   Goole    </w:t>
      </w:r>
      <w:r>
        <w:t xml:space="preserve">   Great Ayton    </w:t>
      </w:r>
      <w:r>
        <w:t xml:space="preserve">   Halifax    </w:t>
      </w:r>
      <w:r>
        <w:t xml:space="preserve">   Harrogate    </w:t>
      </w:r>
      <w:r>
        <w:t xml:space="preserve">   Holmfirth    </w:t>
      </w:r>
      <w:r>
        <w:t xml:space="preserve">   Hornsea    </w:t>
      </w:r>
      <w:r>
        <w:t xml:space="preserve">   Huddersfield    </w:t>
      </w:r>
      <w:r>
        <w:t xml:space="preserve">   Ilkley    </w:t>
      </w:r>
      <w:r>
        <w:t xml:space="preserve">   Keighley    </w:t>
      </w:r>
      <w:r>
        <w:t xml:space="preserve">   Kingston Upon Hull    </w:t>
      </w:r>
      <w:r>
        <w:t xml:space="preserve">   Knaresbrough    </w:t>
      </w:r>
      <w:r>
        <w:t xml:space="preserve">   Leeds    </w:t>
      </w:r>
      <w:r>
        <w:t xml:space="preserve">   Morley    </w:t>
      </w:r>
      <w:r>
        <w:t xml:space="preserve">   Ossett    </w:t>
      </w:r>
      <w:r>
        <w:t xml:space="preserve">   Otley    </w:t>
      </w:r>
      <w:r>
        <w:t xml:space="preserve">   Penistone    </w:t>
      </w:r>
      <w:r>
        <w:t xml:space="preserve">   Pickering    </w:t>
      </w:r>
      <w:r>
        <w:t xml:space="preserve">   Pontefract    </w:t>
      </w:r>
      <w:r>
        <w:t xml:space="preserve">   Richmond    </w:t>
      </w:r>
      <w:r>
        <w:t xml:space="preserve">   Ripon    </w:t>
      </w:r>
      <w:r>
        <w:t xml:space="preserve">   Rotherham    </w:t>
      </w:r>
      <w:r>
        <w:t xml:space="preserve">   Scarborough    </w:t>
      </w:r>
      <w:r>
        <w:t xml:space="preserve">   Selby    </w:t>
      </w:r>
      <w:r>
        <w:t xml:space="preserve">   Settle    </w:t>
      </w:r>
      <w:r>
        <w:t xml:space="preserve">   Sheffield    </w:t>
      </w:r>
      <w:r>
        <w:t xml:space="preserve">   Shepley    </w:t>
      </w:r>
      <w:r>
        <w:t xml:space="preserve">   Shipley    </w:t>
      </w:r>
      <w:r>
        <w:t xml:space="preserve">   Skipton    </w:t>
      </w:r>
      <w:r>
        <w:t xml:space="preserve">   Sleights    </w:t>
      </w:r>
      <w:r>
        <w:t xml:space="preserve">   Stokesley    </w:t>
      </w:r>
      <w:r>
        <w:t xml:space="preserve">   Tadcaster    </w:t>
      </w:r>
      <w:r>
        <w:t xml:space="preserve">   Thirsk    </w:t>
      </w:r>
      <w:r>
        <w:t xml:space="preserve">   Wakefield    </w:t>
      </w:r>
      <w:r>
        <w:t xml:space="preserve">   Whitby    </w:t>
      </w:r>
      <w:r>
        <w:t xml:space="preserve">   Withernsea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Place Names</dc:title>
  <dcterms:created xsi:type="dcterms:W3CDTF">2021-10-11T22:38:36Z</dcterms:created>
  <dcterms:modified xsi:type="dcterms:W3CDTF">2021-10-11T22:38:36Z</dcterms:modified>
</cp:coreProperties>
</file>