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Yorktown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revolutionary    </w:t>
      </w:r>
      <w:r>
        <w:t xml:space="preserve">   general    </w:t>
      </w:r>
      <w:r>
        <w:t xml:space="preserve">   french    </w:t>
      </w:r>
      <w:r>
        <w:t xml:space="preserve">   freedom    </w:t>
      </w:r>
      <w:r>
        <w:t xml:space="preserve">   surrender    </w:t>
      </w:r>
      <w:r>
        <w:t xml:space="preserve">   virginia    </w:t>
      </w:r>
      <w:r>
        <w:t xml:space="preserve">   american    </w:t>
      </w:r>
      <w:r>
        <w:t xml:space="preserve">   british    </w:t>
      </w:r>
      <w:r>
        <w:t xml:space="preserve">   cornwallis    </w:t>
      </w:r>
      <w:r>
        <w:t xml:space="preserve">   Washington    </w:t>
      </w:r>
      <w:r>
        <w:t xml:space="preserve">   yorktown    </w:t>
      </w:r>
      <w:r>
        <w:t xml:space="preserve">   trapped    </w:t>
      </w:r>
      <w:r>
        <w:t xml:space="preserve">   peninsula    </w:t>
      </w:r>
      <w:r>
        <w:t xml:space="preserve">   battle    </w:t>
      </w:r>
      <w:r>
        <w:t xml:space="preserve">   final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Yorktown </dc:title>
  <dcterms:created xsi:type="dcterms:W3CDTF">2021-10-11T22:38:39Z</dcterms:created>
  <dcterms:modified xsi:type="dcterms:W3CDTF">2021-10-11T22:38:39Z</dcterms:modified>
</cp:coreProperties>
</file>