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Yorktown and The 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WASHINGTON    </w:t>
      </w:r>
      <w:r>
        <w:t xml:space="preserve">   WAR    </w:t>
      </w:r>
      <w:r>
        <w:t xml:space="preserve">   TREATY OF PARIS    </w:t>
      </w:r>
      <w:r>
        <w:t xml:space="preserve">   SURRENDER    </w:t>
      </w:r>
      <w:r>
        <w:t xml:space="preserve">   REVOLUTION    </w:t>
      </w:r>
      <w:r>
        <w:t xml:space="preserve">   PEACE    </w:t>
      </w:r>
      <w:r>
        <w:t xml:space="preserve">   PATRIOT    </w:t>
      </w:r>
      <w:r>
        <w:t xml:space="preserve">   NEW YORK    </w:t>
      </w:r>
      <w:r>
        <w:t xml:space="preserve">   LOYALISTS    </w:t>
      </w:r>
      <w:r>
        <w:t xml:space="preserve">   KING GEORGE    </w:t>
      </w:r>
      <w:r>
        <w:t xml:space="preserve">   INDEPENDENCE    </w:t>
      </w:r>
      <w:r>
        <w:t xml:space="preserve">   FRENCH    </w:t>
      </w:r>
      <w:r>
        <w:t xml:space="preserve">   DE GRASSE    </w:t>
      </w:r>
      <w:r>
        <w:t xml:space="preserve">   CORNWALLIS    </w:t>
      </w:r>
      <w:r>
        <w:t xml:space="preserve">   CONTINENTAL CONGRESS    </w:t>
      </w:r>
      <w:r>
        <w:t xml:space="preserve">   BRITISH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Yorktown and The Treaty of Paris</dc:title>
  <dcterms:created xsi:type="dcterms:W3CDTF">2021-10-11T22:38:56Z</dcterms:created>
  <dcterms:modified xsi:type="dcterms:W3CDTF">2021-10-11T22:38:56Z</dcterms:modified>
</cp:coreProperties>
</file>