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Yosemite Park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Tunnel accessing the southern entrance to Yosemite national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Water flowing through the heart of Yosemite Valley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tallest granite rock face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waterfalls at the end of Falls Creek Hetch Hetchy reservoir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Highest point in Yosemite National park at 3980m.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Popular view point on the Panorama trail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Western most crossing of the Merced river, built in 1928.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first person to climb to Half Dome summit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Another one of the record breaking rock climbers that climbed the tallest granite rock face in the world in under two hours.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Rock formation to the east of El Capitan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Waterfalls flowing into the middle part of the Hetch Hetchy reservoir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 ski area in Yosemite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 to Cathedral Beach, what smelly buttress can you get to from here(click on the red dots)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Highly reflective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Waterfalls on the Mist Trail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Waterfalls to the south of Liberty 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4,700ft vertical rock face at east end of Yosemite valley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Rock arch formation on North Dome trail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record breaking rock climbers that climbed the tallest granite rock face in the world in under two hours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Yosemite Park Crossword</dc:title>
  <dcterms:created xsi:type="dcterms:W3CDTF">2021-10-11T22:39:40Z</dcterms:created>
  <dcterms:modified xsi:type="dcterms:W3CDTF">2021-10-11T22:39:40Z</dcterms:modified>
</cp:coreProperties>
</file>