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YouF Lockdown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should 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cancelled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home stay____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virus causing current pandemic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for wellbeing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supply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from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YouF Lockdown Crossword</dc:title>
  <dcterms:created xsi:type="dcterms:W3CDTF">2021-10-11T22:40:21Z</dcterms:created>
  <dcterms:modified xsi:type="dcterms:W3CDTF">2021-10-11T22:40:21Z</dcterms:modified>
</cp:coreProperties>
</file>