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Merch    </w:t>
      </w:r>
      <w:r>
        <w:t xml:space="preserve">   Dares    </w:t>
      </w:r>
      <w:r>
        <w:t xml:space="preserve">   Challenges    </w:t>
      </w:r>
      <w:r>
        <w:t xml:space="preserve">   Money    </w:t>
      </w:r>
      <w:r>
        <w:t xml:space="preserve">   Autographs    </w:t>
      </w:r>
      <w:r>
        <w:t xml:space="preserve">   Diamond play button    </w:t>
      </w:r>
      <w:r>
        <w:t xml:space="preserve">   Silver play botton    </w:t>
      </w:r>
      <w:r>
        <w:t xml:space="preserve">   Gold play button    </w:t>
      </w:r>
      <w:r>
        <w:t xml:space="preserve">   Upload    </w:t>
      </w:r>
      <w:r>
        <w:t xml:space="preserve">   Try not to laugh    </w:t>
      </w:r>
      <w:r>
        <w:t xml:space="preserve">   Subscribers    </w:t>
      </w:r>
      <w:r>
        <w:t xml:space="preserve">   Subscribe    </w:t>
      </w:r>
      <w:r>
        <w:t xml:space="preserve">   Views    </w:t>
      </w:r>
      <w:r>
        <w:t xml:space="preserve">   Vines    </w:t>
      </w:r>
      <w:r>
        <w:t xml:space="preserve">   Memes    </w:t>
      </w:r>
      <w:r>
        <w:t xml:space="preserve">   Vloggers    </w:t>
      </w:r>
      <w:r>
        <w:t xml:space="preserve">   Gamers    </w:t>
      </w:r>
      <w:r>
        <w:t xml:space="preserve">   Camera gear    </w:t>
      </w:r>
      <w:r>
        <w:t xml:space="preserve">   Strike    </w:t>
      </w:r>
      <w:r>
        <w:t xml:space="preserve">   Sue    </w:t>
      </w:r>
      <w:r>
        <w:t xml:space="preserve">   Claim    </w:t>
      </w:r>
      <w:r>
        <w:t xml:space="preserve">   Copyright    </w:t>
      </w:r>
      <w:r>
        <w:t xml:space="preserve">   YouTube    </w:t>
      </w:r>
      <w:r>
        <w:t xml:space="preserve">   Youtubers    </w:t>
      </w:r>
      <w:r>
        <w:t xml:space="preserve">   Gabe Mfarulz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</dc:title>
  <dcterms:created xsi:type="dcterms:W3CDTF">2021-10-11T22:41:46Z</dcterms:created>
  <dcterms:modified xsi:type="dcterms:W3CDTF">2021-10-11T22:41:46Z</dcterms:modified>
</cp:coreProperties>
</file>