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alfie    </w:t>
      </w:r>
      <w:r>
        <w:t xml:space="preserve">   blog    </w:t>
      </w:r>
      <w:r>
        <w:t xml:space="preserve">   broadcast    </w:t>
      </w:r>
      <w:r>
        <w:t xml:space="preserve">   computing    </w:t>
      </w:r>
      <w:r>
        <w:t xml:space="preserve">   dan and phil    </w:t>
      </w:r>
      <w:r>
        <w:t xml:space="preserve">   downloads    </w:t>
      </w:r>
      <w:r>
        <w:t xml:space="preserve">   films    </w:t>
      </w:r>
      <w:r>
        <w:t xml:space="preserve">   five nights at freddys    </w:t>
      </w:r>
      <w:r>
        <w:t xml:space="preserve">   games    </w:t>
      </w:r>
      <w:r>
        <w:t xml:space="preserve">   merchandise    </w:t>
      </w:r>
      <w:r>
        <w:t xml:space="preserve">   minecraft    </w:t>
      </w:r>
      <w:r>
        <w:t xml:space="preserve">   miranda sings    </w:t>
      </w:r>
      <w:r>
        <w:t xml:space="preserve">   music    </w:t>
      </w:r>
      <w:r>
        <w:t xml:space="preserve">   philisnotonfire    </w:t>
      </w:r>
      <w:r>
        <w:t xml:space="preserve">   thatcher joe    </w:t>
      </w:r>
      <w:r>
        <w:t xml:space="preserve">   tutorials    </w:t>
      </w:r>
      <w:r>
        <w:t xml:space="preserve">   uploads    </w:t>
      </w:r>
      <w:r>
        <w:t xml:space="preserve">   vlogging    </w:t>
      </w:r>
      <w:r>
        <w:t xml:space="preserve">   youtube    </w:t>
      </w:r>
      <w:r>
        <w:t xml:space="preserve">   zoella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2021-10-11T22:40:46Z</dcterms:created>
  <dcterms:modified xsi:type="dcterms:W3CDTF">2021-10-11T22:40:46Z</dcterms:modified>
</cp:coreProperties>
</file>