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 Channels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thexfactor    </w:t>
      </w:r>
      <w:r>
        <w:t xml:space="preserve">   thevoicekids    </w:t>
      </w:r>
      <w:r>
        <w:t xml:space="preserve">   tyleroakley    </w:t>
      </w:r>
      <w:r>
        <w:t xml:space="preserve">   jacksepticeye    </w:t>
      </w:r>
      <w:r>
        <w:t xml:space="preserve">   markiplier    </w:t>
      </w:r>
      <w:r>
        <w:t xml:space="preserve">   superwoman    </w:t>
      </w:r>
      <w:r>
        <w:t xml:space="preserve">   myfroggystuff    </w:t>
      </w:r>
      <w:r>
        <w:t xml:space="preserve">   mommyandgracie    </w:t>
      </w:r>
      <w:r>
        <w:t xml:space="preserve">   dailybumps    </w:t>
      </w:r>
      <w:r>
        <w:t xml:space="preserve">   lifetime    </w:t>
      </w:r>
      <w:r>
        <w:t xml:space="preserve">   brookehyland     </w:t>
      </w:r>
      <w:r>
        <w:t xml:space="preserve">   paigehyland    </w:t>
      </w:r>
      <w:r>
        <w:t xml:space="preserve">   acroana    </w:t>
      </w:r>
      <w:r>
        <w:t xml:space="preserve">   bratayley    </w:t>
      </w:r>
      <w:r>
        <w:t xml:space="preserve">   shaytards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Channels </dc:title>
  <dcterms:created xsi:type="dcterms:W3CDTF">2021-10-11T22:40:35Z</dcterms:created>
  <dcterms:modified xsi:type="dcterms:W3CDTF">2021-10-11T22:40:35Z</dcterms:modified>
</cp:coreProperties>
</file>