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YouTube "Grains-What are Grains-Whole Grains-Refined Grains" 1/21/16 by Whats Up Dude Time 1:52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common ingredient is found in bread, pasta, oatmeal, cereal, tortillas?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will help lower triglyceride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makes up an entire kernel of grain?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reason refined grains are more unhealthy than whole grains?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known as a "Refined grain"?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helps lower spikes in blood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helps reduce hypertension (High blood pressure) and obesity?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is a grain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will help decrease the risk of cardiovascular (Heart &amp; Bloodvessels)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is rice and wheat mostly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are refined grains more unhealthy than whole grains?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is corn mostly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known as a "Whole Grain"?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nutritional and strutural differences are in whole grains compared to refined grains?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1/2 of the grain produced in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corn, rice and wheat mostly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grains should you be eating to be the healthiest you can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barley, oats, quinoa, corn, rice, and wheat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drawing is used to show essential parts of a balanced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categories is grain divided?</w:t>
            </w:r>
          </w:p>
        </w:tc>
      </w:tr>
    </w:tbl>
    <w:p>
      <w:pPr>
        <w:pStyle w:val="WordBankLarge"/>
      </w:pPr>
      <w:r>
        <w:t xml:space="preserve">   Small hard dry seed of a plant.    </w:t>
      </w:r>
      <w:r>
        <w:t xml:space="preserve">   Grains    </w:t>
      </w:r>
      <w:r>
        <w:t xml:space="preserve">   Grain Harvest    </w:t>
      </w:r>
      <w:r>
        <w:t xml:space="preserve">   Food products for people    </w:t>
      </w:r>
      <w:r>
        <w:t xml:space="preserve">   Livestock and poultry animal food    </w:t>
      </w:r>
      <w:r>
        <w:t xml:space="preserve">   China, USA and India    </w:t>
      </w:r>
      <w:r>
        <w:t xml:space="preserve">   Two    </w:t>
      </w:r>
      <w:r>
        <w:t xml:space="preserve">   Entire kernel grain    </w:t>
      </w:r>
      <w:r>
        <w:t xml:space="preserve">   3 parts: bran, endosperm, and germ    </w:t>
      </w:r>
      <w:r>
        <w:t xml:space="preserve">   Lose bran &amp; germ; alone endosperm     </w:t>
      </w:r>
      <w:r>
        <w:t xml:space="preserve">   Whole Wheat has bran &amp; germ fiber    </w:t>
      </w:r>
      <w:r>
        <w:t xml:space="preserve">   Stripped of bran &amp; germ fiber    </w:t>
      </w:r>
      <w:r>
        <w:t xml:space="preserve">   Enriched with less nutrients    </w:t>
      </w:r>
      <w:r>
        <w:t xml:space="preserve">   Foods made from grains    </w:t>
      </w:r>
      <w:r>
        <w:t xml:space="preserve">   My Plate Drawing    </w:t>
      </w:r>
      <w:r>
        <w:t xml:space="preserve">   Whole Grains    </w:t>
      </w:r>
      <w:r>
        <w:t xml:space="preserve">   Eating Whole Grains    </w:t>
      </w:r>
      <w:r>
        <w:t xml:space="preserve">   Eating Whole Grains    </w:t>
      </w:r>
      <w:r>
        <w:t xml:space="preserve">   Eating Whole Grains    </w:t>
      </w:r>
      <w:r>
        <w:t xml:space="preserve">   Eating Whole Grains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 "Grains-What are Grains-Whole Grains-Refined Grains" 1/21/16 by Whats Up Dude Time 1:52</dc:title>
  <dcterms:created xsi:type="dcterms:W3CDTF">2021-10-11T22:41:54Z</dcterms:created>
  <dcterms:modified xsi:type="dcterms:W3CDTF">2021-10-11T22:41:54Z</dcterms:modified>
</cp:coreProperties>
</file>