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how the width and height of your video relate to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Close 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shots that frame the subject tightly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Synchronization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reducing the amount of data in a video 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supplemental footage that provides more details for a 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Storyboard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reproducing and/or creating sound for a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Rule of thirds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quickly your camera shutter cycles per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Aspect ratio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horizontal movements made with your camera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B-roll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subject abruptly changes position on the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Cut in / insert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number of horizontal and vertical pixels your video contains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Tilts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drawings that illustrate all of the scenes in your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checklist of all the shots to be included in the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Frame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aligning audio with the video imaging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helpful grid to keep in mind when shooting footage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vertical movements made with your camera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Shot 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shot that most often shows the objects the subject is in contact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Jump 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Matching Quiz</dc:title>
  <dcterms:created xsi:type="dcterms:W3CDTF">2021-10-11T22:41:31Z</dcterms:created>
  <dcterms:modified xsi:type="dcterms:W3CDTF">2021-10-11T22:41:31Z</dcterms:modified>
</cp:coreProperties>
</file>