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Typical Gamer    </w:t>
      </w:r>
      <w:r>
        <w:t xml:space="preserve">   Roman Atwood    </w:t>
      </w:r>
      <w:r>
        <w:t xml:space="preserve">   JaydenMerlino5    </w:t>
      </w:r>
      <w:r>
        <w:t xml:space="preserve">   James Arthur    </w:t>
      </w:r>
      <w:r>
        <w:t xml:space="preserve">   Ed Shearan    </w:t>
      </w:r>
      <w:r>
        <w:t xml:space="preserve">   Azzy Land    </w:t>
      </w:r>
      <w:r>
        <w:t xml:space="preserve">   Sssniperwolf    </w:t>
      </w:r>
      <w:r>
        <w:t xml:space="preserve">   Stoves Kitchen    </w:t>
      </w:r>
      <w:r>
        <w:t xml:space="preserve">   Lizzy Capri    </w:t>
      </w:r>
      <w:r>
        <w:t xml:space="preserve">   Ryan Prunty    </w:t>
      </w:r>
      <w:r>
        <w:t xml:space="preserve">   Elliot    </w:t>
      </w:r>
      <w:r>
        <w:t xml:space="preserve">   Ben Philliops    </w:t>
      </w:r>
      <w:r>
        <w:t xml:space="preserve">   Demolision Ranch    </w:t>
      </w:r>
      <w:r>
        <w:t xml:space="preserve">   Unspeakable    </w:t>
      </w:r>
      <w:r>
        <w:t xml:space="preserve">   Carter Sharer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 Stars</dc:title>
  <dcterms:created xsi:type="dcterms:W3CDTF">2021-10-11T22:42:02Z</dcterms:created>
  <dcterms:modified xsi:type="dcterms:W3CDTF">2021-10-11T22:42:02Z</dcterms:modified>
</cp:coreProperties>
</file>