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YouTube Terms Matching Exercise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clickable text used to send viewers to more of your videos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Copyright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image on your channel page that represents you across the site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End slate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image on your channel videos that can act as your "copyright" logo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Channel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captions that translate or transcribe the video dialogue or narrative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Branding Watermark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list of do’s and don’ts to know before you upload your video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Avatar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laws which state that a video's owner has the exclusive right to use the work in certain, specific ways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Trailer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logo, graphic or card with like / subscribe buttons at the end of your video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Subtitles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process of authorizing the presence of ads on your videos to make you money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Subscriber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relevant keywords that help make your video search engine friendly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Thumbnail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short introductory videos that showcase what your channel is all about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Tags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graphic with images / text that describes the title of your video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Annotations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transmission of an event "as it happens"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Channel art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someone who follows a specific YouTube channel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Livestream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home page for the user's YouTube account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Monetization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image or banner that appears on a user's YouTube channel homepage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Community Guidelines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YouTube Terms Matching Exercise</dc:title>
  <dcterms:created xsi:type="dcterms:W3CDTF">2021-10-11T22:41:33Z</dcterms:created>
  <dcterms:modified xsi:type="dcterms:W3CDTF">2021-10-11T22:41:33Z</dcterms:modified>
</cp:coreProperties>
</file>