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Bad boy halo    </w:t>
      </w:r>
      <w:r>
        <w:t xml:space="preserve">   Bionic    </w:t>
      </w:r>
      <w:r>
        <w:t xml:space="preserve">   Bright Side    </w:t>
      </w:r>
      <w:r>
        <w:t xml:space="preserve">   Comments    </w:t>
      </w:r>
      <w:r>
        <w:t xml:space="preserve">   Crainer    </w:t>
      </w:r>
      <w:r>
        <w:t xml:space="preserve">   Dark corners    </w:t>
      </w:r>
      <w:r>
        <w:t xml:space="preserve">   Dream    </w:t>
      </w:r>
      <w:r>
        <w:t xml:space="preserve">   Georgenotfound    </w:t>
      </w:r>
      <w:r>
        <w:t xml:space="preserve">   Jelly    </w:t>
      </w:r>
      <w:r>
        <w:t xml:space="preserve">   Kwedlekop    </w:t>
      </w:r>
      <w:r>
        <w:t xml:space="preserve">   Likes    </w:t>
      </w:r>
      <w:r>
        <w:t xml:space="preserve">   Makriplier    </w:t>
      </w:r>
      <w:r>
        <w:t xml:space="preserve">   Moose    </w:t>
      </w:r>
      <w:r>
        <w:t xml:space="preserve">   Mr.Beast    </w:t>
      </w:r>
      <w:r>
        <w:t xml:space="preserve">   Ninja    </w:t>
      </w:r>
      <w:r>
        <w:t xml:space="preserve">   PewDiePie    </w:t>
      </w:r>
      <w:r>
        <w:t xml:space="preserve">   Sapnap    </w:t>
      </w:r>
      <w:r>
        <w:t xml:space="preserve">   Shane Dawson    </w:t>
      </w:r>
      <w:r>
        <w:t xml:space="preserve">   Shark    </w:t>
      </w:r>
      <w:r>
        <w:t xml:space="preserve">   Skeppy    </w:t>
      </w:r>
      <w:r>
        <w:t xml:space="preserve">   Slogoman    </w:t>
      </w:r>
      <w:r>
        <w:t xml:space="preserve">   Subscribed    </w:t>
      </w:r>
      <w:r>
        <w:t xml:space="preserve">   Subscribers    </w:t>
      </w:r>
      <w:r>
        <w:t xml:space="preserve">   T series    </w:t>
      </w:r>
      <w:r>
        <w:t xml:space="preserve">   Techno blade    </w:t>
      </w:r>
      <w:r>
        <w:t xml:space="preserve">   Tfue    </w:t>
      </w:r>
      <w:r>
        <w:t xml:space="preserve">   Tiger    </w:t>
      </w:r>
      <w:r>
        <w:t xml:space="preserve">   Unspeakable    </w:t>
      </w:r>
      <w:r>
        <w:t xml:space="preserve">   Videos    </w:t>
      </w:r>
      <w:r>
        <w:t xml:space="preserve">   Views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Word Search</dc:title>
  <dcterms:created xsi:type="dcterms:W3CDTF">2021-10-11T22:42:07Z</dcterms:created>
  <dcterms:modified xsi:type="dcterms:W3CDTF">2021-10-11T22:42:07Z</dcterms:modified>
</cp:coreProperties>
</file>