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The Moms Veiw    </w:t>
      </w:r>
      <w:r>
        <w:t xml:space="preserve">   Casey laveer    </w:t>
      </w:r>
      <w:r>
        <w:t xml:space="preserve">   Rclbeauty101    </w:t>
      </w:r>
      <w:r>
        <w:t xml:space="preserve">   SoCraftastafic    </w:t>
      </w:r>
      <w:r>
        <w:t xml:space="preserve">   Niki and Gabi    </w:t>
      </w:r>
      <w:r>
        <w:t xml:space="preserve">   Shaytards    </w:t>
      </w:r>
      <w:r>
        <w:t xml:space="preserve">   Jacy And Kacy    </w:t>
      </w:r>
      <w:r>
        <w:t xml:space="preserve">   Miranda Sings    </w:t>
      </w:r>
      <w:r>
        <w:t xml:space="preserve">   Cullin and Katie    </w:t>
      </w:r>
      <w:r>
        <w:t xml:space="preserve">   Our Family Nest    </w:t>
      </w:r>
      <w:r>
        <w:t xml:space="preserve">   Ellie and Jared    </w:t>
      </w:r>
      <w:r>
        <w:t xml:space="preserve">   Daily bumps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2021-10-11T22:40:30Z</dcterms:created>
  <dcterms:modified xsi:type="dcterms:W3CDTF">2021-10-11T22:40:30Z</dcterms:modified>
</cp:coreProperties>
</file>